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560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2518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Дехконов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Холидахон Мадаминжоновны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 Лянтор, мкр. 4, д. 6, кв. 127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Дехконов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 2 ст. 12.9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Дехконова Х.М.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(судебная повестка),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деле имеется конверт с отметкой «Истёк срок хранения».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 дела может быть произвед</w:t>
      </w:r>
      <w:r>
        <w:rPr>
          <w:rFonts w:ascii="Times New Roman" w:eastAsia="Times New Roman" w:hAnsi="Times New Roman" w:cs="Times New Roman"/>
          <w:sz w:val="28"/>
          <w:szCs w:val="28"/>
        </w:rPr>
        <w:t>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Дехконова Х.М.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Дехконов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Дехконовой Х.М.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вных пр</w:t>
      </w:r>
      <w:r>
        <w:rPr>
          <w:rFonts w:ascii="Times New Roman" w:eastAsia="Times New Roman" w:hAnsi="Times New Roman" w:cs="Times New Roman"/>
          <w:sz w:val="28"/>
          <w:szCs w:val="28"/>
        </w:rPr>
        <w:t>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 2 ст. 12.9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Дехконовой Х.М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квалифицирует по ч.1 ст.20.25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административного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Дехконов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Холидахон Мадаминжоновн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00.00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0412365400155005602620113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560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89745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6rplc-29">
    <w:name w:val="cat-UserDefined grp-36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76CAD-EEC8-441C-8DD5-472A824E6E9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